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Symbols that Surround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Symbolizes the blood shed by Jesus on the cross and the trials we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revelation of God to all people for all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reward in heaven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meal before Jesus' crucifixion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Father, Son, and Holy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Represents Holy Communion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Holy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of peace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symbols appear in the sanctuary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represents the Trinity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of God and wisdom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Symbols that Surround Us</dc:title>
  <dcterms:created xsi:type="dcterms:W3CDTF">2021-10-11T18:22:30Z</dcterms:created>
  <dcterms:modified xsi:type="dcterms:W3CDTF">2021-10-11T18:22:30Z</dcterms:modified>
</cp:coreProperties>
</file>