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Symphony of Whales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anxiously    </w:t>
      </w:r>
      <w:r>
        <w:t xml:space="preserve">   bay    </w:t>
      </w:r>
      <w:r>
        <w:t xml:space="preserve">   Belugas    </w:t>
      </w:r>
      <w:r>
        <w:t xml:space="preserve">   blizzard    </w:t>
      </w:r>
      <w:r>
        <w:t xml:space="preserve">   channel    </w:t>
      </w:r>
      <w:r>
        <w:t xml:space="preserve">   chipped    </w:t>
      </w:r>
      <w:r>
        <w:t xml:space="preserve">   dogsled    </w:t>
      </w:r>
      <w:r>
        <w:t xml:space="preserve">   ice    </w:t>
      </w:r>
      <w:r>
        <w:t xml:space="preserve">   icebreaker    </w:t>
      </w:r>
      <w:r>
        <w:t xml:space="preserve">   listen    </w:t>
      </w:r>
      <w:r>
        <w:t xml:space="preserve">   melody    </w:t>
      </w:r>
      <w:r>
        <w:t xml:space="preserve">   Narna    </w:t>
      </w:r>
      <w:r>
        <w:t xml:space="preserve">   supplies    </w:t>
      </w:r>
      <w:r>
        <w:t xml:space="preserve">   surrounded    </w:t>
      </w:r>
      <w:r>
        <w:t xml:space="preserve">   symphony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Symphony of Whales Vocabulary</dc:title>
  <dcterms:created xsi:type="dcterms:W3CDTF">2021-10-11T18:24:08Z</dcterms:created>
  <dcterms:modified xsi:type="dcterms:W3CDTF">2021-10-11T18:24:08Z</dcterms:modified>
</cp:coreProperties>
</file>