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Symphony of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Operating without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joy and good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physical discomfort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fear or worry about what may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difficulty inhaling and exhaling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just or equitable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in a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considerate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no noise, silently, at a low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 arrival</w:t>
            </w:r>
          </w:p>
        </w:tc>
      </w:tr>
    </w:tbl>
    <w:p>
      <w:pPr>
        <w:pStyle w:val="WordBankMedium"/>
      </w:pPr>
      <w:r>
        <w:t xml:space="preserve">   breathless    </w:t>
      </w:r>
      <w:r>
        <w:t xml:space="preserve">   tardiness    </w:t>
      </w:r>
      <w:r>
        <w:t xml:space="preserve">   cautiously    </w:t>
      </w:r>
      <w:r>
        <w:t xml:space="preserve">   thoughtfully    </w:t>
      </w:r>
      <w:r>
        <w:t xml:space="preserve">   anxiously    </w:t>
      </w:r>
      <w:r>
        <w:t xml:space="preserve">   painful    </w:t>
      </w:r>
      <w:r>
        <w:t xml:space="preserve">   cheerful    </w:t>
      </w:r>
      <w:r>
        <w:t xml:space="preserve">   fairness    </w:t>
      </w:r>
      <w:r>
        <w:t xml:space="preserve">   quietly    </w:t>
      </w:r>
      <w:r>
        <w:t xml:space="preserve">   wireless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Symphony of Whales</dc:title>
  <dcterms:created xsi:type="dcterms:W3CDTF">2021-10-11T18:23:07Z</dcterms:created>
  <dcterms:modified xsi:type="dcterms:W3CDTF">2021-10-11T18:23:07Z</dcterms:modified>
</cp:coreProperties>
</file>