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Symposium- Why we have faith in 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"strangers to the covenants of the ...." (Ephesians 2:12)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Part two of the symposium is - why we have faith in God's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"By ..... we perceive that the systems of things were put in order by God’s word" (Hebrews 11:3)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God's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One teaching you to .... yourself" (Isaiah 48:17)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"and I will .... him on the last day" (John 6:44)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one of the symposium is - why we have faith in God's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Part four of the symposium is - why we have faith in God's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One .... you in the way you should walk" (Isaiah 48:17)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"From the beginning I foretell the ......" (Isaiah 46:10)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Part three of the symposium is - why we have faith in God's ....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"Furthermore, God made you ...." (Ephesians 2:1)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Symposium- Why we have faith in ....</dc:title>
  <dcterms:created xsi:type="dcterms:W3CDTF">2021-10-11T18:24:11Z</dcterms:created>
  <dcterms:modified xsi:type="dcterms:W3CDTF">2021-10-11T18:24:11Z</dcterms:modified>
</cp:coreProperties>
</file>