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low self esteem    </w:t>
      </w:r>
      <w:r>
        <w:t xml:space="preserve">   concentration    </w:t>
      </w:r>
      <w:r>
        <w:t xml:space="preserve">   panic    </w:t>
      </w:r>
      <w:r>
        <w:t xml:space="preserve">   stress    </w:t>
      </w:r>
      <w:r>
        <w:t xml:space="preserve">   therapy    </w:t>
      </w:r>
      <w:r>
        <w:t xml:space="preserve">   schizophrenia    </w:t>
      </w:r>
      <w:r>
        <w:t xml:space="preserve">   mania    </w:t>
      </w:r>
      <w:r>
        <w:t xml:space="preserve">   tired    </w:t>
      </w:r>
      <w:r>
        <w:t xml:space="preserve">   euphoria    </w:t>
      </w:r>
      <w:r>
        <w:t xml:space="preserve">   numb    </w:t>
      </w:r>
      <w:r>
        <w:t xml:space="preserve">   confusion    </w:t>
      </w:r>
      <w:r>
        <w:t xml:space="preserve">   substance use    </w:t>
      </w:r>
      <w:r>
        <w:t xml:space="preserve">   sleeplessness    </w:t>
      </w:r>
      <w:r>
        <w:t xml:space="preserve">   irritability    </w:t>
      </w:r>
      <w:r>
        <w:t xml:space="preserve">   anger    </w:t>
      </w:r>
      <w:r>
        <w:t xml:space="preserve">   suicidal    </w:t>
      </w:r>
      <w:r>
        <w:t xml:space="preserve">   mood changes    </w:t>
      </w:r>
      <w:r>
        <w:t xml:space="preserve">   shame    </w:t>
      </w:r>
      <w:r>
        <w:t xml:space="preserve">   guilt    </w:t>
      </w:r>
      <w:r>
        <w:t xml:space="preserve">   worry    </w:t>
      </w:r>
      <w:r>
        <w:t xml:space="preserve">   delusion    </w:t>
      </w:r>
      <w:r>
        <w:t xml:space="preserve">   hallucination    </w:t>
      </w:r>
      <w:r>
        <w:t xml:space="preserve">   medication    </w:t>
      </w:r>
      <w:r>
        <w:t xml:space="preserve">   isolation    </w:t>
      </w:r>
      <w:r>
        <w:t xml:space="preserve">   racing thoughts    </w:t>
      </w:r>
      <w:r>
        <w:t xml:space="preserve">   rapid speech    </w:t>
      </w:r>
      <w:r>
        <w:t xml:space="preserve">   anxiety    </w:t>
      </w:r>
      <w:r>
        <w:t xml:space="preserve">   depression    </w:t>
      </w:r>
      <w:r>
        <w:t xml:space="preserve">   warning sign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 Management</dc:title>
  <dcterms:created xsi:type="dcterms:W3CDTF">2021-10-11T18:23:58Z</dcterms:created>
  <dcterms:modified xsi:type="dcterms:W3CDTF">2021-10-11T18:23:58Z</dcterms:modified>
</cp:coreProperties>
</file>