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Symptom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rapid heart beat    </w:t>
      </w:r>
      <w:r>
        <w:t xml:space="preserve">   overeating    </w:t>
      </w:r>
      <w:r>
        <w:t xml:space="preserve">   isolating    </w:t>
      </w:r>
      <w:r>
        <w:t xml:space="preserve">   insomnia    </w:t>
      </w:r>
      <w:r>
        <w:t xml:space="preserve">   poor judgment    </w:t>
      </w:r>
      <w:r>
        <w:t xml:space="preserve">   fear    </w:t>
      </w:r>
      <w:r>
        <w:t xml:space="preserve">   anxiety    </w:t>
      </w:r>
      <w:r>
        <w:t xml:space="preserve">   nausea    </w:t>
      </w:r>
      <w:r>
        <w:t xml:space="preserve">   negative thoughts    </w:t>
      </w:r>
      <w:r>
        <w:t xml:space="preserve">   weight gain    </w:t>
      </w:r>
      <w:r>
        <w:t xml:space="preserve">   Irratibility    </w:t>
      </w:r>
      <w:r>
        <w:t xml:space="preserve">   Voices    </w:t>
      </w:r>
      <w:r>
        <w:t xml:space="preserve">   Paranoia    </w:t>
      </w:r>
      <w:r>
        <w:t xml:space="preserve">   Mood Swings    </w:t>
      </w:r>
      <w:r>
        <w:t xml:space="preserve">   Mania    </w:t>
      </w:r>
      <w:r>
        <w:t xml:space="preserve">   Hallucinations    </w:t>
      </w:r>
      <w:r>
        <w:t xml:space="preserve">   Delusions    </w:t>
      </w:r>
      <w:r>
        <w:t xml:space="preserve">   Agitation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Symptom Management</dc:title>
  <dcterms:created xsi:type="dcterms:W3CDTF">2021-10-11T18:22:55Z</dcterms:created>
  <dcterms:modified xsi:type="dcterms:W3CDTF">2021-10-11T18:22:55Z</dcterms:modified>
</cp:coreProperties>
</file>