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caffeine    </w:t>
      </w:r>
      <w:r>
        <w:t xml:space="preserve">   cognition    </w:t>
      </w:r>
      <w:r>
        <w:t xml:space="preserve">   cope    </w:t>
      </w:r>
      <w:r>
        <w:t xml:space="preserve">   delusion    </w:t>
      </w:r>
      <w:r>
        <w:t xml:space="preserve">   disorganzied    </w:t>
      </w:r>
      <w:r>
        <w:t xml:space="preserve">   drugs    </w:t>
      </w:r>
      <w:r>
        <w:t xml:space="preserve">   hallucination    </w:t>
      </w:r>
      <w:r>
        <w:t xml:space="preserve">   medication    </w:t>
      </w:r>
      <w:r>
        <w:t xml:space="preserve">   negative symptom    </w:t>
      </w:r>
      <w:r>
        <w:t xml:space="preserve">   paranoia    </w:t>
      </w:r>
      <w:r>
        <w:t xml:space="preserve">   relapse    </w:t>
      </w:r>
      <w:r>
        <w:t xml:space="preserve">   relationships    </w:t>
      </w:r>
      <w:r>
        <w:t xml:space="preserve">   Schizoaffective    </w:t>
      </w:r>
      <w:r>
        <w:t xml:space="preserve">   sleep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 Management </dc:title>
  <dcterms:created xsi:type="dcterms:W3CDTF">2021-10-11T18:23:17Z</dcterms:created>
  <dcterms:modified xsi:type="dcterms:W3CDTF">2021-10-11T18:23:17Z</dcterms:modified>
</cp:coreProperties>
</file>