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Symptoms of Functional Neurological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Sensations    </w:t>
      </w:r>
      <w:r>
        <w:t xml:space="preserve">   Vision    </w:t>
      </w:r>
      <w:r>
        <w:t xml:space="preserve">   Headache    </w:t>
      </w:r>
      <w:r>
        <w:t xml:space="preserve">   Twitches    </w:t>
      </w:r>
      <w:r>
        <w:t xml:space="preserve">   Jerks    </w:t>
      </w:r>
      <w:r>
        <w:t xml:space="preserve">   Gait    </w:t>
      </w:r>
      <w:r>
        <w:t xml:space="preserve">   Dystonia    </w:t>
      </w:r>
      <w:r>
        <w:t xml:space="preserve">   Dizziness    </w:t>
      </w:r>
      <w:r>
        <w:t xml:space="preserve">   Pain    </w:t>
      </w:r>
      <w:r>
        <w:t xml:space="preserve">   Fatigue    </w:t>
      </w:r>
      <w:r>
        <w:t xml:space="preserve">   Blackout    </w:t>
      </w:r>
      <w:r>
        <w:t xml:space="preserve">   Fit    </w:t>
      </w:r>
      <w:r>
        <w:t xml:space="preserve">   Faint    </w:t>
      </w:r>
      <w:r>
        <w:t xml:space="preserve">   Migraine    </w:t>
      </w:r>
      <w:r>
        <w:t xml:space="preserve">   Slurredspeech    </w:t>
      </w:r>
      <w:r>
        <w:t xml:space="preserve">   Paralysis    </w:t>
      </w:r>
      <w:r>
        <w:t xml:space="preserve">   Weakness    </w:t>
      </w:r>
      <w:r>
        <w:t xml:space="preserve">   Hope    </w:t>
      </w:r>
      <w:r>
        <w:t xml:space="preserve">   Seizures    </w:t>
      </w:r>
      <w:r>
        <w:t xml:space="preserve">   Neurological    </w:t>
      </w:r>
      <w:r>
        <w:t xml:space="preserve">   Functional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Functional Neurological Disorder</dc:title>
  <dcterms:created xsi:type="dcterms:W3CDTF">2021-10-11T18:23:04Z</dcterms:created>
  <dcterms:modified xsi:type="dcterms:W3CDTF">2021-10-11T18:23:04Z</dcterms:modified>
</cp:coreProperties>
</file>