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Symptoms of Heat 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confusion    </w:t>
      </w:r>
      <w:r>
        <w:t xml:space="preserve">   cramping    </w:t>
      </w:r>
      <w:r>
        <w:t xml:space="preserve">   disoriented    </w:t>
      </w:r>
      <w:r>
        <w:t xml:space="preserve">   dizziness    </w:t>
      </w:r>
      <w:r>
        <w:t xml:space="preserve">   fast heartbeat    </w:t>
      </w:r>
      <w:r>
        <w:t xml:space="preserve">   High Fever    </w:t>
      </w:r>
      <w:r>
        <w:t xml:space="preserve">   lack of sweat    </w:t>
      </w:r>
      <w:r>
        <w:t xml:space="preserve">   muscle weakness    </w:t>
      </w:r>
      <w:r>
        <w:t xml:space="preserve">   nausea    </w:t>
      </w:r>
      <w:r>
        <w:t xml:space="preserve">   reddish skin    </w:t>
      </w:r>
      <w:r>
        <w:t xml:space="preserve">   seizures    </w:t>
      </w:r>
      <w:r>
        <w:t xml:space="preserve">   severe headache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Heat Stroke</dc:title>
  <dcterms:created xsi:type="dcterms:W3CDTF">2021-10-11T18:22:35Z</dcterms:created>
  <dcterms:modified xsi:type="dcterms:W3CDTF">2021-10-11T18:22:35Z</dcterms:modified>
</cp:coreProperties>
</file>