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Symptoms of Influenza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Abdominal Pain    </w:t>
      </w:r>
      <w:r>
        <w:t xml:space="preserve">   Chest Pain    </w:t>
      </w:r>
      <w:r>
        <w:t xml:space="preserve">   Chills    </w:t>
      </w:r>
      <w:r>
        <w:t xml:space="preserve">   Congestion    </w:t>
      </w:r>
      <w:r>
        <w:t xml:space="preserve">   Coughing    </w:t>
      </w:r>
      <w:r>
        <w:t xml:space="preserve">   Fatigue    </w:t>
      </w:r>
      <w:r>
        <w:t xml:space="preserve">   Fever    </w:t>
      </w:r>
      <w:r>
        <w:t xml:space="preserve">   Muscle Aches    </w:t>
      </w:r>
      <w:r>
        <w:t xml:space="preserve">   Runny Nose    </w:t>
      </w:r>
      <w:r>
        <w:t xml:space="preserve">   Sneezing    </w:t>
      </w:r>
      <w:r>
        <w:t xml:space="preserve">   Sore Throat    </w:t>
      </w:r>
      <w:r>
        <w:t xml:space="preserve">   Sweats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Symptoms of Influenza </dc:title>
  <dcterms:created xsi:type="dcterms:W3CDTF">2021-10-11T18:23:30Z</dcterms:created>
  <dcterms:modified xsi:type="dcterms:W3CDTF">2021-10-11T18:23:30Z</dcterms:modified>
</cp:coreProperties>
</file>