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Symptoms of 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or decline in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or decline in motivation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Lack or decline in emotional response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 longer making sense when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Movement disorder which makes you very rigid or very flexible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Dressing inappropriately or crying frequently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symptom which means sufferers hear voices or see things that are not there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Symptoms that add to the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Thinking you are wonderful or are being followed you are having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developed Type 1 and Type 2 symptoms, also the name of a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Symptoms that take away from the personality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of Schizophrenia</dc:title>
  <dcterms:created xsi:type="dcterms:W3CDTF">2021-10-11T18:22:52Z</dcterms:created>
  <dcterms:modified xsi:type="dcterms:W3CDTF">2021-10-11T18:22:52Z</dcterms:modified>
</cp:coreProperties>
</file>