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 of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scared    </w:t>
      </w:r>
      <w:r>
        <w:t xml:space="preserve">   crying    </w:t>
      </w:r>
      <w:r>
        <w:t xml:space="preserve">   sadness    </w:t>
      </w:r>
      <w:r>
        <w:t xml:space="preserve">   sick    </w:t>
      </w:r>
      <w:r>
        <w:t xml:space="preserve">   inattention    </w:t>
      </w:r>
      <w:r>
        <w:t xml:space="preserve">   disinterest    </w:t>
      </w:r>
      <w:r>
        <w:t xml:space="preserve">   apathy    </w:t>
      </w:r>
      <w:r>
        <w:t xml:space="preserve">   critical    </w:t>
      </w:r>
      <w:r>
        <w:t xml:space="preserve">   body ache    </w:t>
      </w:r>
      <w:r>
        <w:t xml:space="preserve">   constipation    </w:t>
      </w:r>
      <w:r>
        <w:t xml:space="preserve">   headache    </w:t>
      </w:r>
      <w:r>
        <w:t xml:space="preserve">   tired    </w:t>
      </w:r>
      <w:r>
        <w:t xml:space="preserve">   sleeping    </w:t>
      </w:r>
      <w:r>
        <w:t xml:space="preserve">   isolating    </w:t>
      </w:r>
      <w:r>
        <w:t xml:space="preserve">   eating    </w:t>
      </w:r>
      <w:r>
        <w:t xml:space="preserve">   nausea    </w:t>
      </w:r>
      <w:r>
        <w:t xml:space="preserve">   lonely    </w:t>
      </w:r>
      <w:r>
        <w:t xml:space="preserve">   angry    </w:t>
      </w:r>
      <w:r>
        <w:t xml:space="preserve">   moody    </w:t>
      </w:r>
      <w:r>
        <w:t xml:space="preserve">   worry    </w:t>
      </w:r>
      <w:r>
        <w:t xml:space="preserve">   grumpy    </w:t>
      </w:r>
      <w:r>
        <w:t xml:space="preserve">   Unhappiness    </w:t>
      </w:r>
      <w:r>
        <w:t xml:space="preserve">   pain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Stress</dc:title>
  <dcterms:created xsi:type="dcterms:W3CDTF">2021-10-11T18:24:00Z</dcterms:created>
  <dcterms:modified xsi:type="dcterms:W3CDTF">2021-10-11T18:24:00Z</dcterms:modified>
</cp:coreProperties>
</file>