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Symptoms of depression and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Drugs    </w:t>
      </w:r>
      <w:r>
        <w:t xml:space="preserve">   Suicide    </w:t>
      </w:r>
      <w:r>
        <w:t xml:space="preserve">   Self harm    </w:t>
      </w:r>
      <w:r>
        <w:t xml:space="preserve">   fearful    </w:t>
      </w:r>
      <w:r>
        <w:t xml:space="preserve">   restless    </w:t>
      </w:r>
      <w:r>
        <w:t xml:space="preserve">   Poor Appetite    </w:t>
      </w:r>
      <w:r>
        <w:t xml:space="preserve">   Gloomy    </w:t>
      </w:r>
      <w:r>
        <w:t xml:space="preserve">   Self-esteem    </w:t>
      </w:r>
      <w:r>
        <w:t xml:space="preserve">   Worry    </w:t>
      </w:r>
      <w:r>
        <w:t xml:space="preserve">   Fretful    </w:t>
      </w:r>
      <w:r>
        <w:t xml:space="preserve">   Tense    </w:t>
      </w:r>
      <w:r>
        <w:t xml:space="preserve">   Unhappy    </w:t>
      </w:r>
      <w:r>
        <w:t xml:space="preserve">   Sleep Problems    </w:t>
      </w:r>
      <w:r>
        <w:t xml:space="preserve">   Irritable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depression and anxiety</dc:title>
  <dcterms:created xsi:type="dcterms:W3CDTF">2021-10-11T18:23:15Z</dcterms:created>
  <dcterms:modified xsi:type="dcterms:W3CDTF">2021-10-11T18:23:15Z</dcterms:modified>
</cp:coreProperties>
</file>