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drug and alcohol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can destroy  ?    and cause family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causes loss of  ? 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develops ? 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 ?  when in social 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arrested under the influence causes ? 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drug  ?  has increased to get the same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Neglecting your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using drugs causes  ? 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 activities they used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experience a  ?  when you drink to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drug and alcohol addition</dc:title>
  <dcterms:created xsi:type="dcterms:W3CDTF">2021-10-11T18:24:07Z</dcterms:created>
  <dcterms:modified xsi:type="dcterms:W3CDTF">2021-10-11T18:24:07Z</dcterms:modified>
</cp:coreProperties>
</file>