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Symptoms of heat stress and stroke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excessive sweating    </w:t>
      </w:r>
      <w:r>
        <w:t xml:space="preserve">   vomiting    </w:t>
      </w:r>
      <w:r>
        <w:t xml:space="preserve">   rapid,strong pulse    </w:t>
      </w:r>
      <w:r>
        <w:t xml:space="preserve">   shade    </w:t>
      </w:r>
      <w:r>
        <w:t xml:space="preserve">   cool    </w:t>
      </w:r>
      <w:r>
        <w:t xml:space="preserve">   rapid,weak pulse    </w:t>
      </w:r>
      <w:r>
        <w:t xml:space="preserve">   confusions    </w:t>
      </w:r>
      <w:r>
        <w:t xml:space="preserve">   rest    </w:t>
      </w:r>
      <w:r>
        <w:t xml:space="preserve">   fainting    </w:t>
      </w:r>
      <w:r>
        <w:t xml:space="preserve">   pale    </w:t>
      </w:r>
      <w:r>
        <w:t xml:space="preserve">   muscle,cramps    </w:t>
      </w:r>
      <w:r>
        <w:t xml:space="preserve">   disoriented    </w:t>
      </w:r>
      <w:r>
        <w:t xml:space="preserve">   seizures    </w:t>
      </w:r>
      <w:r>
        <w:t xml:space="preserve">   red,,hot, dry skin    </w:t>
      </w:r>
      <w:r>
        <w:t xml:space="preserve">   dizzy    </w:t>
      </w:r>
      <w:r>
        <w:t xml:space="preserve">   nausea    </w:t>
      </w:r>
      <w:r>
        <w:t xml:space="preserve">   throbbing headache    </w:t>
      </w:r>
      <w:r>
        <w:t xml:space="preserve">   water    </w:t>
      </w:r>
      <w:r>
        <w:t xml:space="preserve">   heat kills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Symptoms of heat stress and stroke </dc:title>
  <dcterms:created xsi:type="dcterms:W3CDTF">2021-10-11T18:22:57Z</dcterms:created>
  <dcterms:modified xsi:type="dcterms:W3CDTF">2021-10-11T18:22:57Z</dcterms:modified>
</cp:coreProperties>
</file>