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Sym~syn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between two different  organisms that live together and depend on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together to make a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has the same meaning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together from artificial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conference to meet together is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kindness together with someone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people that work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the same shape, size, and positions on both sides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meet for worship in Jewish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conditions that together tell the doctor what is wrong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Sym~syn</dc:title>
  <dcterms:created xsi:type="dcterms:W3CDTF">2021-10-11T18:22:02Z</dcterms:created>
  <dcterms:modified xsi:type="dcterms:W3CDTF">2021-10-11T18:22:02Z</dcterms:modified>
</cp:coreProperties>
</file>