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Symtalk Lecciones 1-5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ella    </w:t>
      </w:r>
      <w:r>
        <w:t xml:space="preserve">   la televisión    </w:t>
      </w:r>
      <w:r>
        <w:t xml:space="preserve">   mira    </w:t>
      </w:r>
      <w:r>
        <w:t xml:space="preserve">   come    </w:t>
      </w:r>
      <w:r>
        <w:t xml:space="preserve">   juega    </w:t>
      </w:r>
      <w:r>
        <w:t xml:space="preserve">   el pastel    </w:t>
      </w:r>
      <w:r>
        <w:t xml:space="preserve">   le gusta    </w:t>
      </w:r>
      <w:r>
        <w:t xml:space="preserve">   el cuaderno    </w:t>
      </w:r>
      <w:r>
        <w:t xml:space="preserve">   la bicicleta    </w:t>
      </w:r>
      <w:r>
        <w:t xml:space="preserve">   el gato    </w:t>
      </w:r>
      <w:r>
        <w:t xml:space="preserve">   Livia    </w:t>
      </w:r>
      <w:r>
        <w:t xml:space="preserve">   Pablo    </w:t>
      </w:r>
      <w:r>
        <w:t xml:space="preserve">   Antonio    </w:t>
      </w:r>
      <w:r>
        <w:t xml:space="preserve">   Alan    </w:t>
      </w:r>
      <w:r>
        <w:t xml:space="preserve">   Isabel    </w:t>
      </w:r>
      <w:r>
        <w:t xml:space="preserve">   la manzana    </w:t>
      </w:r>
      <w:r>
        <w:t xml:space="preserve">   el parque    </w:t>
      </w:r>
      <w:r>
        <w:t xml:space="preserve">   los churros    </w:t>
      </w:r>
      <w:r>
        <w:t xml:space="preserve">   las papas fritas    </w:t>
      </w:r>
      <w:r>
        <w:t xml:space="preserve">   un taco    </w:t>
      </w:r>
      <w:r>
        <w:t xml:space="preserve">   la pelota    </w:t>
      </w:r>
      <w:r>
        <w:t xml:space="preserve">   lleva    </w:t>
      </w:r>
      <w:r>
        <w:t xml:space="preserve">   la casa    </w:t>
      </w:r>
      <w:r>
        <w:t xml:space="preserve">   la escuela    </w:t>
      </w:r>
      <w:r>
        <w:t xml:space="preserve">   un perro    </w:t>
      </w:r>
      <w:r>
        <w:t xml:space="preserve">   el bolígrafo    </w:t>
      </w:r>
      <w:r>
        <w:t xml:space="preserve">   el lápiz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Symtalk Lecciones 1-5</dc:title>
  <dcterms:created xsi:type="dcterms:W3CDTF">2021-10-11T18:24:24Z</dcterms:created>
  <dcterms:modified xsi:type="dcterms:W3CDTF">2021-10-11T18:24:24Z</dcterms:modified>
</cp:coreProperties>
</file>