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Syn- &amp; Sym-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____________________ parts are are fake or created from artifical parts.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symposium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word describes the relationship between two living things that depende on each other.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sympathy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show ___________ when you show kindness to someone who is suffering.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symmetry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conference or meeting together to discuss a topic is a ______________.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synagogue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______ are runny nose, fever, and chills.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synonyms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of Jewish faith meet in a ______________.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symbiosis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word describes different parts put together to make a whole.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syndicate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Words that mean nearly the same thing are 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synthesis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object has ___________ when it is divided in half and both sides look identical.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symptoms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business people working together is a 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synthetic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Syn- &amp; Sym- Vocabulary</dc:title>
  <dcterms:created xsi:type="dcterms:W3CDTF">2021-10-11T18:22:55Z</dcterms:created>
  <dcterms:modified xsi:type="dcterms:W3CDTF">2021-10-11T18:22:55Z</dcterms:modified>
</cp:coreProperties>
</file>