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Synbio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houses and supports genetic components by providing the resources that allow them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generous model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consensus-built, repeatable way of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Scissors for biologists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molecule that can replicate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“adaptive immunity” of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famous synbio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vehicle in gene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Initials of Gibson, inventor of Gibson assembly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Synbio Crosswords</dc:title>
  <dcterms:created xsi:type="dcterms:W3CDTF">2021-10-11T18:24:12Z</dcterms:created>
  <dcterms:modified xsi:type="dcterms:W3CDTF">2021-10-11T18:24:12Z</dcterms:modified>
</cp:coreProperties>
</file>