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Synchro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Sculling    </w:t>
      </w:r>
      <w:r>
        <w:t xml:space="preserve">   Headress    </w:t>
      </w:r>
      <w:r>
        <w:t xml:space="preserve">   Flexibility    </w:t>
      </w:r>
      <w:r>
        <w:t xml:space="preserve">   Vertical    </w:t>
      </w:r>
      <w:r>
        <w:t xml:space="preserve">   Splits    </w:t>
      </w:r>
      <w:r>
        <w:t xml:space="preserve">   Lift    </w:t>
      </w:r>
      <w:r>
        <w:t xml:space="preserve">   Team    </w:t>
      </w:r>
      <w:r>
        <w:t xml:space="preserve">   Strength    </w:t>
      </w:r>
      <w:r>
        <w:t xml:space="preserve">   Music    </w:t>
      </w:r>
      <w:r>
        <w:t xml:space="preserve">   Deckwork    </w:t>
      </w:r>
      <w:r>
        <w:t xml:space="preserve">   Figures    </w:t>
      </w:r>
      <w:r>
        <w:t xml:space="preserve">   Routine    </w:t>
      </w:r>
      <w:r>
        <w:t xml:space="preserve">   Synchronised Swimming    </w:t>
      </w:r>
      <w:r>
        <w:t xml:space="preserve">   Spin    </w:t>
      </w:r>
      <w:r>
        <w:t xml:space="preserve">   Artistic    </w:t>
      </w:r>
      <w:r>
        <w:t xml:space="preserve">   Pike    </w:t>
      </w:r>
      <w:r>
        <w:t xml:space="preserve">   Coach    </w:t>
      </w:r>
      <w:r>
        <w:t xml:space="preserve">   Friends    </w:t>
      </w:r>
      <w:r>
        <w:t xml:space="preserve">   Rushmoor    </w:t>
      </w:r>
      <w:r>
        <w:t xml:space="preserve">   Nose Clip    </w:t>
      </w:r>
      <w:r>
        <w:t xml:space="preserve">   Gelatine    </w:t>
      </w:r>
      <w:r>
        <w:t xml:space="preserve">   Competition    </w:t>
      </w:r>
      <w:r>
        <w:t xml:space="preserve">   Presentation    </w:t>
      </w:r>
      <w:r>
        <w:t xml:space="preserve">   Ballet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Synchro </dc:title>
  <dcterms:created xsi:type="dcterms:W3CDTF">2021-10-11T18:23:52Z</dcterms:created>
  <dcterms:modified xsi:type="dcterms:W3CDTF">2021-10-11T18:23:52Z</dcterms:modified>
</cp:coreProperties>
</file>