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Synchro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noseclips    </w:t>
      </w:r>
      <w:r>
        <w:t xml:space="preserve">   bottles    </w:t>
      </w:r>
      <w:r>
        <w:t xml:space="preserve">   corrections    </w:t>
      </w:r>
      <w:r>
        <w:t xml:space="preserve">   age group    </w:t>
      </w:r>
      <w:r>
        <w:t xml:space="preserve">   compulsory    </w:t>
      </w:r>
      <w:r>
        <w:t xml:space="preserve">   waterdrop    </w:t>
      </w:r>
      <w:r>
        <w:t xml:space="preserve">   kip    </w:t>
      </w:r>
      <w:r>
        <w:t xml:space="preserve">   rio    </w:t>
      </w:r>
      <w:r>
        <w:t xml:space="preserve">   rotations    </w:t>
      </w:r>
      <w:r>
        <w:t xml:space="preserve">   closed pike    </w:t>
      </w:r>
      <w:r>
        <w:t xml:space="preserve">   step entry    </w:t>
      </w:r>
      <w:r>
        <w:t xml:space="preserve">   core    </w:t>
      </w:r>
      <w:r>
        <w:t xml:space="preserve">   vertical descent    </w:t>
      </w:r>
      <w:r>
        <w:t xml:space="preserve">   fishtail    </w:t>
      </w:r>
      <w:r>
        <w:t xml:space="preserve">   splits    </w:t>
      </w:r>
      <w:r>
        <w:t xml:space="preserve">   back layout    </w:t>
      </w:r>
      <w:r>
        <w:t xml:space="preserve">   torpedo    </w:t>
      </w:r>
      <w:r>
        <w:t xml:space="preserve">   sculling    </w:t>
      </w:r>
      <w:r>
        <w:t xml:space="preserve">   dolphin    </w:t>
      </w:r>
      <w:r>
        <w:t xml:space="preserve">   flamingo    </w:t>
      </w:r>
      <w:r>
        <w:t xml:space="preserve">   grades    </w:t>
      </w:r>
      <w:r>
        <w:t xml:space="preserve">   figures    </w:t>
      </w:r>
      <w:r>
        <w:t xml:space="preserve">   vertical spins    </w:t>
      </w:r>
      <w:r>
        <w:t xml:space="preserve">   judges    </w:t>
      </w:r>
      <w:r>
        <w:t xml:space="preserve">   swan    </w:t>
      </w:r>
      <w:r>
        <w:t xml:space="preserve">   barracuda    </w:t>
      </w:r>
      <w:r>
        <w:t xml:space="preserve">   coaches    </w:t>
      </w:r>
      <w:r>
        <w:t xml:space="preserve">   walkover    </w:t>
      </w:r>
      <w:r>
        <w:t xml:space="preserve">   somersault    </w:t>
      </w:r>
      <w:r>
        <w:t xml:space="preserve">   swordtail    </w:t>
      </w:r>
      <w:r>
        <w:t xml:space="preserve">   team    </w:t>
      </w:r>
      <w:r>
        <w:t xml:space="preserve">   duet    </w:t>
      </w:r>
      <w:r>
        <w:t xml:space="preserve">   solo    </w:t>
      </w:r>
      <w:r>
        <w:t xml:space="preserve">   routine    </w:t>
      </w:r>
      <w:r>
        <w:t xml:space="preserve">   ballet leg    </w:t>
      </w:r>
      <w:r>
        <w:t xml:space="preserve">   pike    </w:t>
      </w:r>
      <w:r>
        <w:t xml:space="preserve">   Surface Arch    </w:t>
      </w:r>
      <w:r>
        <w:t xml:space="preserve">   Catalina    </w:t>
      </w:r>
      <w:r>
        <w:t xml:space="preserve">   Artistic swimming    </w:t>
      </w:r>
      <w:r>
        <w:t xml:space="preserve">   Synchronised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Synchro word search</dc:title>
  <dcterms:created xsi:type="dcterms:W3CDTF">2021-10-11T18:24:14Z</dcterms:created>
  <dcterms:modified xsi:type="dcterms:W3CDTF">2021-10-11T18:24:14Z</dcterms:modified>
</cp:coreProperties>
</file>