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Rubio    </w:t>
      </w:r>
      <w:r>
        <w:t xml:space="preserve">   Martinez    </w:t>
      </w:r>
      <w:r>
        <w:t xml:space="preserve">   Hayle    </w:t>
      </w:r>
      <w:r>
        <w:t xml:space="preserve">   Ashley    </w:t>
      </w:r>
      <w:r>
        <w:t xml:space="preserve">   Dilated pupils    </w:t>
      </w:r>
      <w:r>
        <w:t xml:space="preserve">   weak pulse    </w:t>
      </w:r>
      <w:r>
        <w:t xml:space="preserve">   slow pulse    </w:t>
      </w:r>
      <w:r>
        <w:t xml:space="preserve">   abnormal movements    </w:t>
      </w:r>
      <w:r>
        <w:t xml:space="preserve">   Jerky    </w:t>
      </w:r>
      <w:r>
        <w:t xml:space="preserve">   low blood pressure    </w:t>
      </w:r>
      <w:r>
        <w:t xml:space="preserve">   loss consciousness    </w:t>
      </w:r>
      <w:r>
        <w:t xml:space="preserve">   Blurred vision    </w:t>
      </w:r>
      <w:r>
        <w:t xml:space="preserve">   Yawning    </w:t>
      </w:r>
      <w:r>
        <w:t xml:space="preserve">   clammy sweat    </w:t>
      </w:r>
      <w:r>
        <w:t xml:space="preserve">   A cold    </w:t>
      </w:r>
      <w:r>
        <w:t xml:space="preserve">   Feeling warm    </w:t>
      </w:r>
      <w:r>
        <w:t xml:space="preserve">   Nausea    </w:t>
      </w:r>
      <w:r>
        <w:t xml:space="preserve">   pale skin    </w:t>
      </w:r>
      <w:r>
        <w:t xml:space="preserve">   blood    </w:t>
      </w:r>
      <w:r>
        <w:t xml:space="preserve">   fear    </w:t>
      </w:r>
      <w:r>
        <w:t xml:space="preserve">   syncope    </w:t>
      </w:r>
      <w:r>
        <w:t xml:space="preserve">   weak    </w:t>
      </w:r>
      <w:r>
        <w:t xml:space="preserve">   fainting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Syncope</dc:title>
  <dcterms:created xsi:type="dcterms:W3CDTF">2021-10-11T18:23:55Z</dcterms:created>
  <dcterms:modified xsi:type="dcterms:W3CDTF">2021-10-11T18:23:55Z</dcterms:modified>
</cp:coreProperties>
</file>