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Syncro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Together    </w:t>
      </w:r>
      <w:r>
        <w:t xml:space="preserve">   Everyone    </w:t>
      </w:r>
      <w:r>
        <w:t xml:space="preserve">   Achieves    </w:t>
      </w:r>
      <w:r>
        <w:t xml:space="preserve">   More    </w:t>
      </w:r>
      <w:r>
        <w:t xml:space="preserve">   Angela    </w:t>
      </w:r>
      <w:r>
        <w:t xml:space="preserve">   Team    </w:t>
      </w:r>
      <w:r>
        <w:t xml:space="preserve">   Maia    </w:t>
      </w:r>
      <w:r>
        <w:t xml:space="preserve">   Flo    </w:t>
      </w:r>
      <w:r>
        <w:t xml:space="preserve">   mulan    </w:t>
      </w:r>
      <w:r>
        <w:t xml:space="preserve">   Elodie    </w:t>
      </w:r>
      <w:r>
        <w:t xml:space="preserve">   Emily    </w:t>
      </w:r>
      <w:r>
        <w:t xml:space="preserve">   Clara    </w:t>
      </w:r>
      <w:r>
        <w:t xml:space="preserve">   Naelle    </w:t>
      </w:r>
      <w:r>
        <w:t xml:space="preserve">   Natasha    </w:t>
      </w:r>
      <w:r>
        <w:t xml:space="preserve">   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Syncro</dc:title>
  <dcterms:created xsi:type="dcterms:W3CDTF">2021-10-11T18:23:50Z</dcterms:created>
  <dcterms:modified xsi:type="dcterms:W3CDTF">2021-10-11T18:23:50Z</dcterms:modified>
</cp:coreProperties>
</file>