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respect    </w:t>
      </w:r>
      <w:r>
        <w:t xml:space="preserve">   cooperate    </w:t>
      </w:r>
      <w:r>
        <w:t xml:space="preserve">   effective    </w:t>
      </w:r>
      <w:r>
        <w:t xml:space="preserve">   Teamwork    </w:t>
      </w:r>
      <w:r>
        <w:t xml:space="preserve">   principle    </w:t>
      </w:r>
      <w:r>
        <w:t xml:space="preserve">   Paradigm    </w:t>
      </w:r>
      <w:r>
        <w:t xml:space="preserve">   Habit    </w:t>
      </w:r>
      <w:r>
        <w:t xml:space="preserve">   Together    </w:t>
      </w:r>
      <w:r>
        <w:t xml:space="preserve">   Synergy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Synergy Word Search</dc:title>
  <dcterms:created xsi:type="dcterms:W3CDTF">2021-10-11T18:23:02Z</dcterms:created>
  <dcterms:modified xsi:type="dcterms:W3CDTF">2021-10-11T18:23:02Z</dcterms:modified>
</cp:coreProperties>
</file>