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Synoniemen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heg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leraar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slim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tap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gering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mooi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jammerlijk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klant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groot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papier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kozijn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overblijfsel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onenigheid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tweelingwoord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afbeelding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zooitje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mager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klein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afleggen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meteor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klas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consequentie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vol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Synoniemen</dc:title>
  <dcterms:created xsi:type="dcterms:W3CDTF">2021-10-11T18:24:17Z</dcterms:created>
  <dcterms:modified xsi:type="dcterms:W3CDTF">2021-10-11T18:24:17Z</dcterms:modified>
</cp:coreProperties>
</file>