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Stubborn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Distraught with fear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uneasy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Dislike or unfriendly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 wonder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hopeless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Behaving in a determined 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unsuccessful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and dramatic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Catastrophic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 </dc:title>
  <dcterms:created xsi:type="dcterms:W3CDTF">2021-10-11T18:23:59Z</dcterms:created>
  <dcterms:modified xsi:type="dcterms:W3CDTF">2021-10-11T18:23:59Z</dcterms:modified>
</cp:coreProperties>
</file>