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Advanced, headway,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work, duty,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Vow,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Meeting, engagement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Currency, capital, finances,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Survey,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Revise, adjust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Strive,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Remark,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Mistaken, inaccurate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Proposal, motion,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days, days of yore.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chaos, mishmash,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Remission, 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Puzzle, word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Injury, hurt, pain, suffering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</dc:title>
  <dcterms:created xsi:type="dcterms:W3CDTF">2021-10-11T18:24:18Z</dcterms:created>
  <dcterms:modified xsi:type="dcterms:W3CDTF">2021-10-11T18:24:18Z</dcterms:modified>
</cp:coreProperties>
</file>