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 </w:t>
      </w:r>
    </w:p>
    <w:p>
      <w:pPr>
        <w:pStyle w:val="Questions"/>
      </w:pPr>
      <w:r>
        <w:t xml:space="preserve">1. ERIPMT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OENZ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NRDEALS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WROGL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IALDZREE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IEEFRNGDHT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ACDSHE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DISUPT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MIYNTHPALRTU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EUIYTQL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 </dc:title>
  <dcterms:created xsi:type="dcterms:W3CDTF">2021-10-11T18:23:02Z</dcterms:created>
  <dcterms:modified xsi:type="dcterms:W3CDTF">2021-10-11T18:23:02Z</dcterms:modified>
</cp:coreProperties>
</file>