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"bacteria/ Illness)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"Widespread or outbreak of a Disease"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Distancing may also be labelled ___ distancing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Corona Virus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"Face" mask is ____ mask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 disinfectant can also be referred to as hand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restrained or locked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"Banned" e.g. ( alcohol is banned)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"solitary separation"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"Check In Time"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 Activity</dc:title>
  <dcterms:created xsi:type="dcterms:W3CDTF">2021-10-11T18:23:57Z</dcterms:created>
  <dcterms:modified xsi:type="dcterms:W3CDTF">2021-10-11T18:23:57Z</dcterms:modified>
</cp:coreProperties>
</file>