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&amp; Antonym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response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evening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for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forget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currency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dusk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mean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for 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&amp; Antonym</dc:title>
  <dcterms:created xsi:type="dcterms:W3CDTF">2022-08-02T21:02:15Z</dcterms:created>
  <dcterms:modified xsi:type="dcterms:W3CDTF">2022-08-02T21:02:15Z</dcterms:modified>
</cp:coreProperties>
</file>