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Blast!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enemy,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predict future happenings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mislead or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deliberately hurt or damage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 to notice;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float or drift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lighter and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wear away (as in color or surface texture) by exposure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fast without pauses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Nearly see through/Allows light to shine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Boring/dull/repetitive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Fearful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infatuated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Blast!</dc:title>
  <dcterms:created xsi:type="dcterms:W3CDTF">2021-10-11T18:23:10Z</dcterms:created>
  <dcterms:modified xsi:type="dcterms:W3CDTF">2021-10-11T18:23:10Z</dcterms:modified>
</cp:coreProperties>
</file>