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 for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synonym for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synonym for BLOCK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REMIND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for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TILT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for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for 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synonym for WIDE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Crossword</dc:title>
  <dcterms:created xsi:type="dcterms:W3CDTF">2021-10-11T18:23:47Z</dcterms:created>
  <dcterms:modified xsi:type="dcterms:W3CDTF">2021-10-11T18:23:47Z</dcterms:modified>
</cp:coreProperties>
</file>