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above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leap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pretty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road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glove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chilly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blanket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Crossword Puzzle</dc:title>
  <dcterms:created xsi:type="dcterms:W3CDTF">2021-10-11T18:23:53Z</dcterms:created>
  <dcterms:modified xsi:type="dcterms:W3CDTF">2021-10-11T18:23:53Z</dcterms:modified>
</cp:coreProperties>
</file>