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pond was very (tranquil)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(nourish) your body with healthy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Marita wore an (absurd) costume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forecaster said that there was only a (scant) chance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work hard, you can (attain) any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(outward) appearance of the library may look old, but there are many new books inside.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children's toy is made out of (flexible) plastic.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teacher (certified) that the grades were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 (grappled) with the shutters before he finally closed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Grandpa likes to wear shirts with (vivid) colors when he plays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coach felt (confident) that we could win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(maximum) number of students in a class at my sister's school is 22.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peaceful    </w:t>
      </w:r>
      <w:r>
        <w:t xml:space="preserve">   confirmed    </w:t>
      </w:r>
      <w:r>
        <w:t xml:space="preserve">   struggled    </w:t>
      </w:r>
      <w:r>
        <w:t xml:space="preserve">   greatest    </w:t>
      </w:r>
      <w:r>
        <w:t xml:space="preserve">   bendable    </w:t>
      </w:r>
      <w:r>
        <w:t xml:space="preserve">   certain    </w:t>
      </w:r>
      <w:r>
        <w:t xml:space="preserve">   slight    </w:t>
      </w:r>
      <w:r>
        <w:t xml:space="preserve">   achieve    </w:t>
      </w:r>
      <w:r>
        <w:t xml:space="preserve">   ridiculous    </w:t>
      </w:r>
      <w:r>
        <w:t xml:space="preserve">   external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Review</dc:title>
  <dcterms:created xsi:type="dcterms:W3CDTF">2021-10-11T18:23:51Z</dcterms:created>
  <dcterms:modified xsi:type="dcterms:W3CDTF">2021-10-11T18:23:51Z</dcterms:modified>
</cp:coreProperties>
</file>