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december    </w:t>
      </w:r>
      <w:r>
        <w:t xml:space="preserve">   whoever    </w:t>
      </w:r>
      <w:r>
        <w:t xml:space="preserve">   tomorrow    </w:t>
      </w:r>
      <w:r>
        <w:t xml:space="preserve">   condition    </w:t>
      </w:r>
      <w:r>
        <w:t xml:space="preserve">   remember    </w:t>
      </w:r>
      <w:r>
        <w:t xml:space="preserve">   deliver    </w:t>
      </w:r>
      <w:r>
        <w:t xml:space="preserve">   election    </w:t>
      </w:r>
      <w:r>
        <w:t xml:space="preserve">   reduction    </w:t>
      </w:r>
      <w:r>
        <w:t xml:space="preserve">   uncommon    </w:t>
      </w:r>
      <w:r>
        <w:t xml:space="preserve">   erosion    </w:t>
      </w:r>
      <w:r>
        <w:t xml:space="preserve">   providing    </w:t>
      </w:r>
      <w:r>
        <w:t xml:space="preserve">   computer    </w:t>
      </w:r>
      <w:r>
        <w:t xml:space="preserve">   unable    </w:t>
      </w:r>
      <w:r>
        <w:t xml:space="preserve">   unusual    </w:t>
      </w:r>
      <w:r>
        <w:t xml:space="preserve">   aspire    </w:t>
      </w:r>
      <w:r>
        <w:t xml:space="preserve">   october    </w:t>
      </w:r>
      <w:r>
        <w:t xml:space="preserve">   reveal    </w:t>
      </w:r>
      <w:r>
        <w:t xml:space="preserve">   oblige    </w:t>
      </w:r>
      <w:r>
        <w:t xml:space="preserve">   imply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Scramble</dc:title>
  <dcterms:created xsi:type="dcterms:W3CDTF">2021-10-11T18:23:19Z</dcterms:created>
  <dcterms:modified xsi:type="dcterms:W3CDTF">2021-10-11T18:23:19Z</dcterms:modified>
</cp:coreProperties>
</file>