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same    </w:t>
      </w:r>
      <w:r>
        <w:t xml:space="preserve">   equal     </w:t>
      </w:r>
      <w:r>
        <w:t xml:space="preserve">   sofa    </w:t>
      </w:r>
      <w:r>
        <w:t xml:space="preserve">   couch     </w:t>
      </w:r>
      <w:r>
        <w:t xml:space="preserve">   shut    </w:t>
      </w:r>
      <w:r>
        <w:t xml:space="preserve">   close     </w:t>
      </w:r>
      <w:r>
        <w:t xml:space="preserve">   pick    </w:t>
      </w:r>
      <w:r>
        <w:t xml:space="preserve">   choose     </w:t>
      </w:r>
      <w:r>
        <w:t xml:space="preserve">   annoy    </w:t>
      </w:r>
      <w:r>
        <w:t xml:space="preserve">   bother     </w:t>
      </w:r>
      <w:r>
        <w:t xml:space="preserve">   under    </w:t>
      </w:r>
      <w:r>
        <w:t xml:space="preserve">   below     </w:t>
      </w:r>
      <w:r>
        <w:t xml:space="preserve">   start    </w:t>
      </w:r>
      <w:r>
        <w:t xml:space="preserve">   begin     </w:t>
      </w:r>
      <w:r>
        <w:t xml:space="preserve">   awful    </w:t>
      </w:r>
      <w:r>
        <w:t xml:space="preserve">   bad     </w:t>
      </w:r>
      <w:r>
        <w:t xml:space="preserve">   help    </w:t>
      </w:r>
      <w:r>
        <w:t xml:space="preserve">   assist     </w:t>
      </w:r>
      <w:r>
        <w:t xml:space="preserve">   mad    </w:t>
      </w:r>
      <w:r>
        <w:t xml:space="preserve">   angry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Word Search</dc:title>
  <dcterms:created xsi:type="dcterms:W3CDTF">2021-10-11T18:22:57Z</dcterms:created>
  <dcterms:modified xsi:type="dcterms:W3CDTF">2021-10-11T18:22:57Z</dcterms:modified>
</cp:coreProperties>
</file>