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Synonym of root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Precise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Inability to sleep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Propose as a candidate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number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High temperature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Excluding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See motive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Detainment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Bring into someone’s control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Obligatory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Carry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Decay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Defect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Directions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Discard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Foreigner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Take part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Recipient of a degree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Give it away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Common carrier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Strength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Down payment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Synonym of root words</dc:title>
  <dcterms:created xsi:type="dcterms:W3CDTF">2021-10-11T18:23:28Z</dcterms:created>
  <dcterms:modified xsi:type="dcterms:W3CDTF">2021-10-11T18:23:28Z</dcterms:modified>
</cp:coreProperties>
</file>