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Synonym of root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Bring into some a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Bachelor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Precise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Excluding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Propose as a candidate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Inability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Enlargement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Give it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Flaw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 carrier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Foreigner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Encouragement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Cooperate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Procedure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Detainment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Down payment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Obligatory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Strength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 of root words </dc:title>
  <dcterms:created xsi:type="dcterms:W3CDTF">2021-10-11T18:23:31Z</dcterms:created>
  <dcterms:modified xsi:type="dcterms:W3CDTF">2021-10-11T18:23:31Z</dcterms:modified>
</cp:coreProperties>
</file>