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bully    </w:t>
      </w:r>
      <w:r>
        <w:t xml:space="preserve">   fortunate    </w:t>
      </w:r>
      <w:r>
        <w:t xml:space="preserve">   allegiant    </w:t>
      </w:r>
      <w:r>
        <w:t xml:space="preserve">   isolated    </w:t>
      </w:r>
      <w:r>
        <w:t xml:space="preserve">   indolent    </w:t>
      </w:r>
      <w:r>
        <w:t xml:space="preserve">   jovial    </w:t>
      </w:r>
      <w:r>
        <w:t xml:space="preserve">   soft    </w:t>
      </w:r>
      <w:r>
        <w:t xml:space="preserve">   humorous    </w:t>
      </w:r>
      <w:r>
        <w:t xml:space="preserve">   amiable    </w:t>
      </w:r>
      <w:r>
        <w:t xml:space="preserve">   wicked    </w:t>
      </w:r>
      <w:r>
        <w:t xml:space="preserve">   harmful    </w:t>
      </w:r>
      <w:r>
        <w:t xml:space="preserve">   inept    </w:t>
      </w:r>
      <w:r>
        <w:t xml:space="preserve">   affordable    </w:t>
      </w:r>
      <w:r>
        <w:t xml:space="preserve">   still    </w:t>
      </w:r>
      <w:r>
        <w:t xml:space="preserve">   bossy    </w:t>
      </w:r>
      <w:r>
        <w:t xml:space="preserve">   stubborn    </w:t>
      </w:r>
      <w:r>
        <w:t xml:space="preserve">   commercialistic    </w:t>
      </w:r>
      <w:r>
        <w:t xml:space="preserve">   dilligent    </w:t>
      </w:r>
      <w:r>
        <w:t xml:space="preserve">   enthusiastic    </w:t>
      </w:r>
      <w:r>
        <w:t xml:space="preserve">   vengeful    </w:t>
      </w:r>
      <w:r>
        <w:t xml:space="preserve">   determined    </w:t>
      </w:r>
      <w:r>
        <w:t xml:space="preserve">   uncautious    </w:t>
      </w:r>
      <w:r>
        <w:t xml:space="preserve">   astute    </w:t>
      </w:r>
      <w:r>
        <w:t xml:space="preserve">   careful    </w:t>
      </w:r>
      <w:r>
        <w:t xml:space="preserve">   derision    </w:t>
      </w:r>
      <w:r>
        <w:t xml:space="preserve">   loud    </w:t>
      </w:r>
      <w:r>
        <w:t xml:space="preserve">   unidealistic    </w:t>
      </w:r>
      <w:r>
        <w:t xml:space="preserve">   salty    </w:t>
      </w:r>
      <w:r>
        <w:t xml:space="preserve">   whiny    </w:t>
      </w:r>
      <w:r>
        <w:t xml:space="preserve">   wistful    </w:t>
      </w:r>
      <w:r>
        <w:t xml:space="preserve">   obedient    </w:t>
      </w:r>
      <w:r>
        <w:t xml:space="preserve">   precise    </w:t>
      </w:r>
      <w:r>
        <w:t xml:space="preserve">   generous    </w:t>
      </w:r>
      <w:r>
        <w:t xml:space="preserve">   impetuous    </w:t>
      </w:r>
      <w:r>
        <w:t xml:space="preserve">   imprudent    </w:t>
      </w:r>
      <w:r>
        <w:t xml:space="preserve">   noble    </w:t>
      </w:r>
      <w:r>
        <w:t xml:space="preserve">   weak    </w:t>
      </w:r>
      <w:r>
        <w:t xml:space="preserve">   disdainful    </w:t>
      </w:r>
      <w:r>
        <w:t xml:space="preserve">   derogatory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search</dc:title>
  <dcterms:created xsi:type="dcterms:W3CDTF">2021-10-21T03:43:34Z</dcterms:created>
  <dcterms:modified xsi:type="dcterms:W3CDTF">2021-10-21T03:43:34Z</dcterms:modified>
</cp:coreProperties>
</file>