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confident?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beautiful?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friendly?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word for curious?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word for complex?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another word for small?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word for competitive?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another word for scared?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another word for serious?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another word for various?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another word for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another word for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another word for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another word for hot?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huge?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final?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successful?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traditional?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different?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word for boring?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word for dramatic?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word for wonderful?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another word for simple?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another word for private?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another word for 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another word for intelligent?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2021-10-11T18:22:33Z</dcterms:created>
  <dcterms:modified xsi:type="dcterms:W3CDTF">2021-10-11T18:22:33Z</dcterms:modified>
</cp:coreProperties>
</file>