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heap    </w:t>
      </w:r>
      <w:r>
        <w:t xml:space="preserve">   quarrel    </w:t>
      </w:r>
      <w:r>
        <w:t xml:space="preserve">   drowsy    </w:t>
      </w:r>
      <w:r>
        <w:t xml:space="preserve">   courageous    </w:t>
      </w:r>
      <w:r>
        <w:t xml:space="preserve">   tow    </w:t>
      </w:r>
      <w:r>
        <w:t xml:space="preserve">   whole    </w:t>
      </w:r>
      <w:r>
        <w:t xml:space="preserve">   earth    </w:t>
      </w:r>
      <w:r>
        <w:t xml:space="preserve">   vacant    </w:t>
      </w:r>
      <w:r>
        <w:t xml:space="preserve">   journey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2021-10-11T18:23:36Z</dcterms:created>
  <dcterms:modified xsi:type="dcterms:W3CDTF">2021-10-11T18:23:36Z</dcterms:modified>
</cp:coreProperties>
</file>