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Synonyms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ponderous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juvenile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ambulatory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mottled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nefarious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grievous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austere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fastidious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convivial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ebullient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assiduous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egregious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tenuous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disinterested</w:t>
            </w:r>
          </w:p>
        </w:tc>
      </w:tr>
    </w:tbl>
    <w:p>
      <w:pPr>
        <w:pStyle w:val="WordBankMedium"/>
      </w:pPr>
      <w:r>
        <w:t xml:space="preserve">   flagrant    </w:t>
      </w:r>
      <w:r>
        <w:t xml:space="preserve">   diligent    </w:t>
      </w:r>
      <w:r>
        <w:t xml:space="preserve">   irascible    </w:t>
      </w:r>
      <w:r>
        <w:t xml:space="preserve">   disgruntled    </w:t>
      </w:r>
      <w:r>
        <w:t xml:space="preserve">   genial    </w:t>
      </w:r>
      <w:r>
        <w:t xml:space="preserve">   insouciant    </w:t>
      </w:r>
      <w:r>
        <w:t xml:space="preserve">   convincing    </w:t>
      </w:r>
      <w:r>
        <w:t xml:space="preserve">   unwieldly    </w:t>
      </w:r>
      <w:r>
        <w:t xml:space="preserve">   delicate    </w:t>
      </w:r>
      <w:r>
        <w:t xml:space="preserve">   apologetic    </w:t>
      </w:r>
      <w:r>
        <w:t xml:space="preserve">   immature    </w:t>
      </w:r>
      <w:r>
        <w:t xml:space="preserve">   strict    </w:t>
      </w:r>
      <w:r>
        <w:t xml:space="preserve">   singular    </w:t>
      </w:r>
      <w:r>
        <w:t xml:space="preserve">   restless    </w:t>
      </w:r>
      <w:r>
        <w:t xml:space="preserve">   regretful    </w:t>
      </w:r>
      <w:r>
        <w:t xml:space="preserve">   dappled    </w:t>
      </w:r>
      <w:r>
        <w:t xml:space="preserve">   stationary    </w:t>
      </w:r>
      <w:r>
        <w:t xml:space="preserve">   bias    </w:t>
      </w:r>
      <w:r>
        <w:t xml:space="preserve">   villianous    </w:t>
      </w:r>
      <w:r>
        <w:t xml:space="preserve">   truism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</dc:title>
  <dcterms:created xsi:type="dcterms:W3CDTF">2021-10-11T18:23:42Z</dcterms:created>
  <dcterms:modified xsi:type="dcterms:W3CDTF">2021-10-11T18:23:42Z</dcterms:modified>
</cp:coreProperties>
</file>