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Broken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 back, get in the way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2021-10-11T18:22:35Z</dcterms:created>
  <dcterms:modified xsi:type="dcterms:W3CDTF">2021-10-11T18:22:35Z</dcterms:modified>
</cp:coreProperties>
</file>