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Little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Frightened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Begin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Quick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Close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Giggle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Glad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2021-10-11T18:23:49Z</dcterms:created>
  <dcterms:modified xsi:type="dcterms:W3CDTF">2021-10-11T18:23:49Z</dcterms:modified>
</cp:coreProperties>
</file>