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Unhurried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tidy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quick    </w:t>
      </w:r>
      <w:r>
        <w:t xml:space="preserve">   Slow    </w:t>
      </w:r>
      <w:r>
        <w:t xml:space="preserve">   Easy    </w:t>
      </w:r>
      <w:r>
        <w:t xml:space="preserve">   tired    </w:t>
      </w:r>
      <w:r>
        <w:t xml:space="preserve">   huge    </w:t>
      </w:r>
      <w:r>
        <w:t xml:space="preserve">   freezing    </w:t>
      </w:r>
      <w:r>
        <w:t xml:space="preserve">   mean    </w:t>
      </w:r>
      <w:r>
        <w:t xml:space="preserve">   hot    </w:t>
      </w:r>
      <w:r>
        <w:t xml:space="preserve">   hear    </w:t>
      </w:r>
      <w:r>
        <w:t xml:space="preserve">   skinny    </w:t>
      </w:r>
      <w:r>
        <w:t xml:space="preserve">   speak    </w:t>
      </w:r>
      <w:r>
        <w:t xml:space="preserve">   clever    </w:t>
      </w:r>
      <w:r>
        <w:t xml:space="preserve">   clean    </w:t>
      </w:r>
      <w:r>
        <w:t xml:space="preserve">   start    </w:t>
      </w:r>
      <w:r>
        <w:t xml:space="preserve">   angry    </w:t>
      </w:r>
      <w:r>
        <w:t xml:space="preserve">   ill    </w:t>
      </w:r>
      <w:r>
        <w:t xml:space="preserve">   close    </w:t>
      </w:r>
      <w:r>
        <w:t xml:space="preserve">   look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</dc:title>
  <dcterms:created xsi:type="dcterms:W3CDTF">2021-10-11T18:23:55Z</dcterms:created>
  <dcterms:modified xsi:type="dcterms:W3CDTF">2021-10-11T18:23:55Z</dcterms:modified>
</cp:coreProperties>
</file>