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Synonyms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synonym for pram?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synonym for house?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synonym for sofa?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synonym for cattle?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synonym for ocean?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synonym for tired?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synonym for vacation?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 synonyn for fat?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 synonym for music?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 synonym for road?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a synonym for large?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a synonym for dessert?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a synonym for sweet?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a synonym for female?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synonym for night?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synonym for attempt?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synonym for running?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synonym for sad?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synonym for infant?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synonym for car?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synonym for chicken?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synonym for noise?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synonym for attractive?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 synonym for happy?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Synonyms</dc:title>
  <dcterms:created xsi:type="dcterms:W3CDTF">2021-10-11T18:22:42Z</dcterms:created>
  <dcterms:modified xsi:type="dcterms:W3CDTF">2021-10-11T18:22:42Z</dcterms:modified>
</cp:coreProperties>
</file>