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delighted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exempt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pleasant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obstruct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bizarre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thrifty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2021-10-11T18:24:22Z</dcterms:created>
  <dcterms:modified xsi:type="dcterms:W3CDTF">2021-10-11T18:24:22Z</dcterms:modified>
</cp:coreProperties>
</file>