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dirty    </w:t>
      </w:r>
      <w:r>
        <w:t xml:space="preserve">   elated    </w:t>
      </w:r>
      <w:r>
        <w:t xml:space="preserve">   end    </w:t>
      </w:r>
      <w:r>
        <w:t xml:space="preserve">   error    </w:t>
      </w:r>
      <w:r>
        <w:t xml:space="preserve">   filthy    </w:t>
      </w:r>
      <w:r>
        <w:t xml:space="preserve">   finish    </w:t>
      </w:r>
      <w:r>
        <w:t xml:space="preserve">   ill    </w:t>
      </w:r>
      <w:r>
        <w:t xml:space="preserve">   irrelevant    </w:t>
      </w:r>
      <w:r>
        <w:t xml:space="preserve">   mistake    </w:t>
      </w:r>
      <w:r>
        <w:t xml:space="preserve">   quiet    </w:t>
      </w:r>
      <w:r>
        <w:t xml:space="preserve">   sick    </w:t>
      </w:r>
      <w:r>
        <w:t xml:space="preserve">   silent     </w:t>
      </w:r>
      <w:r>
        <w:t xml:space="preserve">   sleepy    </w:t>
      </w:r>
      <w:r>
        <w:t xml:space="preserve">   thrilled    </w:t>
      </w:r>
      <w:r>
        <w:t xml:space="preserve">   tired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2021-10-11T18:22:32Z</dcterms:created>
  <dcterms:modified xsi:type="dcterms:W3CDTF">2021-10-11T18:22:32Z</dcterms:modified>
</cp:coreProperties>
</file>