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5/7/2020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thrash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wriggle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scratch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square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flung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squeeze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weird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shriek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intimidate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within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squirm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quadrilateral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5/7/2020</dc:title>
  <dcterms:created xsi:type="dcterms:W3CDTF">2021-10-11T18:23:48Z</dcterms:created>
  <dcterms:modified xsi:type="dcterms:W3CDTF">2021-10-11T18:23:48Z</dcterms:modified>
</cp:coreProperties>
</file>