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 means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 means the same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informal means the same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praise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the same as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is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inspect is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is faithful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2021-10-11T18:23:00Z</dcterms:created>
  <dcterms:modified xsi:type="dcterms:W3CDTF">2021-10-11T18:23:00Z</dcterms:modified>
</cp:coreProperties>
</file>